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91F8" w14:textId="330339F4" w:rsidR="00BF4544" w:rsidRPr="00EC2A8C" w:rsidRDefault="00BF4544" w:rsidP="00DB7B72">
      <w:pPr>
        <w:spacing w:line="276" w:lineRule="auto"/>
      </w:pPr>
      <w:r w:rsidRPr="00EC2A8C">
        <w:rPr>
          <w:rFonts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CCE32C9" wp14:editId="57B935EE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2332990" cy="828675"/>
            <wp:effectExtent l="0" t="0" r="0" b="9525"/>
            <wp:wrapSquare wrapText="bothSides"/>
            <wp:docPr id="916751212" name="Picture 5" descr="The Woodland Carbon Co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51212" name="Picture 5" descr="The Woodland Carbon Code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9AB9A" w14:textId="77777777" w:rsidR="006D3D74" w:rsidRPr="00EC2A8C" w:rsidRDefault="006D3D74" w:rsidP="001141BD">
      <w:pPr>
        <w:pStyle w:val="Title"/>
        <w:spacing w:line="276" w:lineRule="auto"/>
        <w:rPr>
          <w:rFonts w:ascii="Arial" w:hAnsi="Arial" w:cs="Arial"/>
          <w:sz w:val="24"/>
          <w:szCs w:val="24"/>
        </w:rPr>
      </w:pPr>
    </w:p>
    <w:p w14:paraId="0558B961" w14:textId="77777777" w:rsidR="00EC2A8C" w:rsidRDefault="00EC2A8C" w:rsidP="005976F4">
      <w:pPr>
        <w:pStyle w:val="Title"/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48170EA2" w14:textId="77777777" w:rsidR="00DB6CD0" w:rsidRDefault="00DB6CD0" w:rsidP="00273F96">
      <w:pPr>
        <w:jc w:val="center"/>
        <w:rPr>
          <w:b/>
          <w:bCs/>
          <w:sz w:val="28"/>
          <w:szCs w:val="28"/>
        </w:rPr>
      </w:pPr>
    </w:p>
    <w:p w14:paraId="76CAD8B5" w14:textId="2BB489CC" w:rsidR="00273F96" w:rsidRPr="002C2A7B" w:rsidRDefault="00273F96" w:rsidP="00273F96">
      <w:pPr>
        <w:jc w:val="center"/>
        <w:rPr>
          <w:b/>
          <w:bCs/>
          <w:sz w:val="28"/>
          <w:szCs w:val="28"/>
        </w:rPr>
      </w:pPr>
      <w:r w:rsidRPr="002C2A7B">
        <w:rPr>
          <w:b/>
          <w:bCs/>
          <w:sz w:val="28"/>
          <w:szCs w:val="28"/>
        </w:rPr>
        <w:t xml:space="preserve">Verification </w:t>
      </w:r>
      <w:r w:rsidR="277D77FC" w:rsidRPr="1D08C3BC">
        <w:rPr>
          <w:b/>
          <w:bCs/>
          <w:sz w:val="28"/>
          <w:szCs w:val="28"/>
        </w:rPr>
        <w:t>r</w:t>
      </w:r>
      <w:r w:rsidRPr="1D08C3BC">
        <w:rPr>
          <w:b/>
          <w:bCs/>
          <w:sz w:val="28"/>
          <w:szCs w:val="28"/>
        </w:rPr>
        <w:t xml:space="preserve">emedial </w:t>
      </w:r>
      <w:r w:rsidR="0645C3FB" w:rsidRPr="1D08C3BC">
        <w:rPr>
          <w:b/>
          <w:bCs/>
          <w:sz w:val="28"/>
          <w:szCs w:val="28"/>
        </w:rPr>
        <w:t>p</w:t>
      </w:r>
      <w:r w:rsidRPr="1D08C3BC">
        <w:rPr>
          <w:b/>
          <w:bCs/>
          <w:sz w:val="28"/>
          <w:szCs w:val="28"/>
        </w:rPr>
        <w:t>lan</w:t>
      </w:r>
    </w:p>
    <w:p w14:paraId="6FEF4D68" w14:textId="77777777" w:rsidR="002C2A7B" w:rsidRPr="002C2A7B" w:rsidRDefault="00273F96" w:rsidP="0031027D">
      <w:pPr>
        <w:jc w:val="center"/>
        <w:rPr>
          <w:b/>
          <w:bCs/>
          <w:sz w:val="28"/>
          <w:szCs w:val="28"/>
        </w:rPr>
      </w:pPr>
      <w:r w:rsidRPr="002C2A7B">
        <w:rPr>
          <w:b/>
          <w:bCs/>
          <w:sz w:val="28"/>
          <w:szCs w:val="28"/>
        </w:rPr>
        <w:t xml:space="preserve">Version </w:t>
      </w:r>
      <w:r w:rsidR="00E31387" w:rsidRPr="002C2A7B">
        <w:rPr>
          <w:b/>
          <w:bCs/>
          <w:sz w:val="28"/>
          <w:szCs w:val="28"/>
        </w:rPr>
        <w:t>3.0</w:t>
      </w:r>
    </w:p>
    <w:p w14:paraId="17B78768" w14:textId="1CAB3A7B" w:rsidR="00273F96" w:rsidRPr="002C2A7B" w:rsidRDefault="00935C67" w:rsidP="0031027D">
      <w:pPr>
        <w:jc w:val="center"/>
        <w:rPr>
          <w:b/>
          <w:bCs/>
          <w:sz w:val="28"/>
          <w:szCs w:val="28"/>
        </w:rPr>
      </w:pPr>
      <w:r w:rsidRPr="002C2A7B">
        <w:rPr>
          <w:b/>
          <w:bCs/>
          <w:sz w:val="28"/>
          <w:szCs w:val="28"/>
        </w:rPr>
        <w:t xml:space="preserve">August </w:t>
      </w:r>
      <w:r w:rsidR="00273F96" w:rsidRPr="002C2A7B">
        <w:rPr>
          <w:b/>
          <w:bCs/>
          <w:sz w:val="28"/>
          <w:szCs w:val="28"/>
        </w:rPr>
        <w:t>2025</w:t>
      </w:r>
    </w:p>
    <w:p w14:paraId="7E28E755" w14:textId="77777777" w:rsidR="00BF4544" w:rsidRPr="00EC2A8C" w:rsidRDefault="00BF4544" w:rsidP="001141BD">
      <w:pPr>
        <w:spacing w:line="276" w:lineRule="auto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horzAnchor="margin" w:tblpY="33"/>
        <w:tblW w:w="9020" w:type="dxa"/>
        <w:tblLook w:val="04A0" w:firstRow="1" w:lastRow="0" w:firstColumn="1" w:lastColumn="0" w:noHBand="0" w:noVBand="1"/>
      </w:tblPr>
      <w:tblGrid>
        <w:gridCol w:w="3539"/>
        <w:gridCol w:w="5481"/>
      </w:tblGrid>
      <w:tr w:rsidR="00BF4544" w:rsidRPr="00EC2A8C" w14:paraId="294088B7" w14:textId="77777777" w:rsidTr="000F1642">
        <w:trPr>
          <w:trHeight w:val="380"/>
        </w:trPr>
        <w:tc>
          <w:tcPr>
            <w:tcW w:w="3539" w:type="dxa"/>
            <w:shd w:val="clear" w:color="auto" w:fill="E5EBE1"/>
          </w:tcPr>
          <w:p w14:paraId="7935C584" w14:textId="1DD310DF" w:rsidR="00BF4544" w:rsidRPr="00EC2A8C" w:rsidRDefault="00BF4544" w:rsidP="001141BD">
            <w:pPr>
              <w:rPr>
                <w:rFonts w:cs="Arial"/>
                <w:b/>
                <w:bCs/>
                <w:szCs w:val="24"/>
              </w:rPr>
            </w:pPr>
            <w:r w:rsidRPr="00EC2A8C">
              <w:rPr>
                <w:rFonts w:cs="Arial"/>
                <w:b/>
                <w:bCs/>
                <w:szCs w:val="24"/>
              </w:rPr>
              <w:t>Project name</w:t>
            </w:r>
          </w:p>
        </w:tc>
        <w:tc>
          <w:tcPr>
            <w:tcW w:w="5481" w:type="dxa"/>
            <w:vAlign w:val="center"/>
          </w:tcPr>
          <w:p w14:paraId="72C6AE2B" w14:textId="304FE6CE" w:rsidR="00BF4544" w:rsidRPr="00EC2A8C" w:rsidRDefault="00BF4544" w:rsidP="001141BD">
            <w:pPr>
              <w:rPr>
                <w:rFonts w:cs="Arial"/>
                <w:szCs w:val="24"/>
              </w:rPr>
            </w:pPr>
            <w:r w:rsidRPr="00EC2A8C">
              <w:rPr>
                <w:rFonts w:cs="Arial"/>
                <w:color w:val="000000"/>
                <w:szCs w:val="24"/>
              </w:rPr>
              <w:t>[insert project name]</w:t>
            </w:r>
          </w:p>
        </w:tc>
      </w:tr>
      <w:tr w:rsidR="00BF4544" w:rsidRPr="00EC2A8C" w14:paraId="5438FD73" w14:textId="77777777" w:rsidTr="000F1642">
        <w:trPr>
          <w:trHeight w:val="380"/>
        </w:trPr>
        <w:tc>
          <w:tcPr>
            <w:tcW w:w="3539" w:type="dxa"/>
            <w:shd w:val="clear" w:color="auto" w:fill="E5EBE1"/>
          </w:tcPr>
          <w:p w14:paraId="2BC99F1C" w14:textId="453AFC93" w:rsidR="00BF4544" w:rsidRPr="00EC2A8C" w:rsidRDefault="00BF4544" w:rsidP="001141BD">
            <w:pPr>
              <w:rPr>
                <w:rFonts w:cs="Arial"/>
                <w:b/>
                <w:bCs/>
                <w:szCs w:val="24"/>
              </w:rPr>
            </w:pPr>
            <w:r w:rsidRPr="00EC2A8C">
              <w:rPr>
                <w:rFonts w:cs="Arial"/>
                <w:b/>
                <w:bCs/>
                <w:szCs w:val="24"/>
              </w:rPr>
              <w:t>Project ID</w:t>
            </w:r>
          </w:p>
        </w:tc>
        <w:tc>
          <w:tcPr>
            <w:tcW w:w="5481" w:type="dxa"/>
            <w:vAlign w:val="center"/>
          </w:tcPr>
          <w:p w14:paraId="720FA00D" w14:textId="6E93BB90" w:rsidR="00BF4544" w:rsidRPr="00EC2A8C" w:rsidRDefault="00BF4544" w:rsidP="001141BD">
            <w:pPr>
              <w:rPr>
                <w:rFonts w:cs="Arial"/>
                <w:szCs w:val="24"/>
              </w:rPr>
            </w:pPr>
            <w:r w:rsidRPr="00EC2A8C">
              <w:rPr>
                <w:rFonts w:cs="Arial"/>
                <w:color w:val="000000"/>
                <w:szCs w:val="24"/>
              </w:rPr>
              <w:t>[insert unique project ID]</w:t>
            </w:r>
          </w:p>
        </w:tc>
      </w:tr>
      <w:tr w:rsidR="00BF4544" w:rsidRPr="00EC2A8C" w14:paraId="444854B1" w14:textId="77777777" w:rsidTr="000F1642">
        <w:trPr>
          <w:trHeight w:val="380"/>
        </w:trPr>
        <w:tc>
          <w:tcPr>
            <w:tcW w:w="3539" w:type="dxa"/>
            <w:shd w:val="clear" w:color="auto" w:fill="E5EBE1"/>
          </w:tcPr>
          <w:p w14:paraId="29601A31" w14:textId="02F86AC6" w:rsidR="00BF4544" w:rsidRPr="00EC2A8C" w:rsidRDefault="00BF4544" w:rsidP="001141BD">
            <w:pPr>
              <w:rPr>
                <w:rFonts w:cs="Arial"/>
                <w:b/>
                <w:bCs/>
                <w:szCs w:val="24"/>
              </w:rPr>
            </w:pPr>
            <w:r w:rsidRPr="00EC2A8C">
              <w:rPr>
                <w:rFonts w:cs="Arial"/>
                <w:b/>
                <w:bCs/>
                <w:szCs w:val="24"/>
              </w:rPr>
              <w:t>Form completed by</w:t>
            </w:r>
          </w:p>
        </w:tc>
        <w:tc>
          <w:tcPr>
            <w:tcW w:w="5481" w:type="dxa"/>
            <w:vAlign w:val="center"/>
          </w:tcPr>
          <w:p w14:paraId="1F257D77" w14:textId="44BE5953" w:rsidR="00BF4544" w:rsidRPr="00EC2A8C" w:rsidRDefault="00BF4544" w:rsidP="001141BD">
            <w:pPr>
              <w:rPr>
                <w:rFonts w:cs="Arial"/>
                <w:szCs w:val="24"/>
              </w:rPr>
            </w:pPr>
            <w:r w:rsidRPr="00EC2A8C">
              <w:rPr>
                <w:rFonts w:cs="Arial"/>
                <w:color w:val="000000"/>
                <w:szCs w:val="24"/>
              </w:rPr>
              <w:t>[insert author’s name]</w:t>
            </w:r>
          </w:p>
        </w:tc>
      </w:tr>
      <w:tr w:rsidR="00BF4544" w:rsidRPr="00EC2A8C" w14:paraId="6A9AE2D9" w14:textId="77777777" w:rsidTr="000F1642">
        <w:trPr>
          <w:trHeight w:val="380"/>
        </w:trPr>
        <w:tc>
          <w:tcPr>
            <w:tcW w:w="3539" w:type="dxa"/>
            <w:shd w:val="clear" w:color="auto" w:fill="E5EBE1"/>
          </w:tcPr>
          <w:p w14:paraId="25E5EF4E" w14:textId="0F24D977" w:rsidR="00BF4544" w:rsidRPr="00EC2A8C" w:rsidRDefault="00BF4544" w:rsidP="001141BD">
            <w:pPr>
              <w:rPr>
                <w:rFonts w:cs="Arial"/>
                <w:b/>
                <w:bCs/>
                <w:szCs w:val="24"/>
              </w:rPr>
            </w:pPr>
            <w:r w:rsidRPr="00EC2A8C">
              <w:rPr>
                <w:rFonts w:cs="Arial"/>
                <w:b/>
                <w:bCs/>
                <w:szCs w:val="24"/>
              </w:rPr>
              <w:t>Dat</w:t>
            </w:r>
            <w:r w:rsidR="00AE4811">
              <w:rPr>
                <w:rFonts w:cs="Arial"/>
                <w:b/>
                <w:bCs/>
                <w:szCs w:val="24"/>
              </w:rPr>
              <w:t>e</w:t>
            </w:r>
          </w:p>
        </w:tc>
        <w:tc>
          <w:tcPr>
            <w:tcW w:w="5481" w:type="dxa"/>
            <w:vAlign w:val="center"/>
          </w:tcPr>
          <w:p w14:paraId="63F089DC" w14:textId="55758EE1" w:rsidR="00BF4544" w:rsidRPr="00EC2A8C" w:rsidRDefault="00BF4544" w:rsidP="001141BD">
            <w:pPr>
              <w:rPr>
                <w:rFonts w:cs="Arial"/>
                <w:szCs w:val="24"/>
              </w:rPr>
            </w:pPr>
            <w:r w:rsidRPr="00EC2A8C">
              <w:rPr>
                <w:rFonts w:cs="Arial"/>
                <w:color w:val="000000"/>
                <w:szCs w:val="24"/>
              </w:rPr>
              <w:t>[insert dd/mm/</w:t>
            </w:r>
            <w:proofErr w:type="spellStart"/>
            <w:r w:rsidRPr="00EC2A8C">
              <w:rPr>
                <w:rFonts w:cs="Arial"/>
                <w:color w:val="000000"/>
                <w:szCs w:val="24"/>
              </w:rPr>
              <w:t>yyyy</w:t>
            </w:r>
            <w:proofErr w:type="spellEnd"/>
            <w:r w:rsidRPr="00EC2A8C">
              <w:rPr>
                <w:rFonts w:cs="Arial"/>
                <w:color w:val="000000"/>
                <w:szCs w:val="24"/>
              </w:rPr>
              <w:t>]</w:t>
            </w:r>
          </w:p>
        </w:tc>
      </w:tr>
    </w:tbl>
    <w:p w14:paraId="5C1C8939" w14:textId="24F3BBAF" w:rsidR="007A2294" w:rsidRPr="00EC2A8C" w:rsidRDefault="007A2294" w:rsidP="1E134B2F">
      <w:pPr>
        <w:spacing w:line="276" w:lineRule="auto"/>
        <w:rPr>
          <w:rFonts w:cs="Arial"/>
          <w:szCs w:val="24"/>
        </w:rPr>
      </w:pPr>
    </w:p>
    <w:p w14:paraId="758C2419" w14:textId="7DBD852F" w:rsidR="00712DAC" w:rsidRPr="00EC2A8C" w:rsidRDefault="003BD985" w:rsidP="001141BD">
      <w:pPr>
        <w:spacing w:line="276" w:lineRule="auto"/>
        <w:rPr>
          <w:rFonts w:cs="Arial"/>
          <w:b/>
          <w:bCs/>
          <w:szCs w:val="24"/>
        </w:rPr>
      </w:pPr>
      <w:r w:rsidRPr="00EC2A8C">
        <w:rPr>
          <w:rFonts w:cs="Arial"/>
          <w:b/>
          <w:bCs/>
          <w:szCs w:val="24"/>
        </w:rPr>
        <w:t xml:space="preserve">Please detail why </w:t>
      </w:r>
      <w:r w:rsidR="4EAE9A29" w:rsidRPr="00EC2A8C">
        <w:rPr>
          <w:rFonts w:cs="Arial"/>
          <w:b/>
          <w:bCs/>
          <w:szCs w:val="24"/>
        </w:rPr>
        <w:t xml:space="preserve">remedial </w:t>
      </w:r>
      <w:r w:rsidRPr="00EC2A8C">
        <w:rPr>
          <w:rFonts w:cs="Arial"/>
          <w:b/>
          <w:bCs/>
          <w:szCs w:val="24"/>
        </w:rPr>
        <w:t>action</w:t>
      </w:r>
      <w:r w:rsidR="4EAE9A29" w:rsidRPr="00EC2A8C">
        <w:rPr>
          <w:rFonts w:cs="Arial"/>
          <w:b/>
          <w:bCs/>
          <w:szCs w:val="24"/>
        </w:rPr>
        <w:t xml:space="preserve"> </w:t>
      </w:r>
      <w:r w:rsidRPr="00EC2A8C">
        <w:rPr>
          <w:rFonts w:cs="Arial"/>
          <w:b/>
          <w:bCs/>
          <w:szCs w:val="24"/>
        </w:rPr>
        <w:t xml:space="preserve">is </w:t>
      </w:r>
      <w:r w:rsidR="4EAE9A29" w:rsidRPr="00EC2A8C">
        <w:rPr>
          <w:rFonts w:cs="Arial"/>
          <w:b/>
          <w:bCs/>
          <w:szCs w:val="24"/>
        </w:rPr>
        <w:t>needed</w:t>
      </w:r>
      <w:r w:rsidRPr="00EC2A8C">
        <w:rPr>
          <w:rFonts w:cs="Arial"/>
          <w:b/>
          <w:bCs/>
          <w:szCs w:val="24"/>
        </w:rPr>
        <w:t>:</w:t>
      </w:r>
    </w:p>
    <w:tbl>
      <w:tblPr>
        <w:tblStyle w:val="TableGrid"/>
        <w:tblpPr w:leftFromText="180" w:rightFromText="180" w:vertAnchor="text" w:horzAnchor="margin" w:tblpY="33"/>
        <w:tblW w:w="9020" w:type="dxa"/>
        <w:tblLook w:val="04A0" w:firstRow="1" w:lastRow="0" w:firstColumn="1" w:lastColumn="0" w:noHBand="0" w:noVBand="1"/>
      </w:tblPr>
      <w:tblGrid>
        <w:gridCol w:w="3539"/>
        <w:gridCol w:w="5481"/>
      </w:tblGrid>
      <w:tr w:rsidR="00DF7137" w:rsidRPr="00EC2A8C" w14:paraId="5E866C7A" w14:textId="77777777" w:rsidTr="000F1642">
        <w:trPr>
          <w:trHeight w:val="699"/>
        </w:trPr>
        <w:tc>
          <w:tcPr>
            <w:tcW w:w="3539" w:type="dxa"/>
            <w:shd w:val="clear" w:color="auto" w:fill="E5EBE1"/>
          </w:tcPr>
          <w:p w14:paraId="17820E8B" w14:textId="25647F99" w:rsidR="00DF7137" w:rsidRPr="00EC2A8C" w:rsidRDefault="00B86B34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Stocking </w:t>
            </w:r>
            <w:r w:rsidR="00DF7137" w:rsidRPr="00EC2A8C">
              <w:rPr>
                <w:rFonts w:cs="Arial"/>
                <w:b/>
                <w:bCs/>
                <w:szCs w:val="24"/>
              </w:rPr>
              <w:t>density</w:t>
            </w:r>
            <w:r>
              <w:rPr>
                <w:rFonts w:cs="Arial"/>
                <w:b/>
                <w:bCs/>
                <w:szCs w:val="24"/>
              </w:rPr>
              <w:t xml:space="preserve"> less than </w:t>
            </w:r>
            <w:r w:rsidR="00405A5A">
              <w:rPr>
                <w:rFonts w:cs="Arial"/>
                <w:b/>
                <w:bCs/>
                <w:szCs w:val="24"/>
              </w:rPr>
              <w:t>planned</w:t>
            </w:r>
          </w:p>
        </w:tc>
        <w:tc>
          <w:tcPr>
            <w:tcW w:w="5481" w:type="dxa"/>
            <w:vAlign w:val="center"/>
          </w:tcPr>
          <w:p w14:paraId="7374AFBA" w14:textId="6CEB2C8E" w:rsidR="00DF7137" w:rsidRPr="00EC2A8C" w:rsidRDefault="00DF7137">
            <w:pPr>
              <w:rPr>
                <w:rFonts w:cs="Arial"/>
                <w:szCs w:val="24"/>
              </w:rPr>
            </w:pPr>
            <w:r w:rsidRPr="00EC2A8C">
              <w:rPr>
                <w:rFonts w:cs="Arial"/>
                <w:color w:val="000000"/>
                <w:szCs w:val="24"/>
              </w:rPr>
              <w:t>[insert overall site stocking density from monitoring report(s)]</w:t>
            </w:r>
          </w:p>
        </w:tc>
      </w:tr>
      <w:tr w:rsidR="007126EB" w:rsidRPr="00EC2A8C" w14:paraId="72AA5383" w14:textId="77777777" w:rsidTr="000F1642">
        <w:trPr>
          <w:trHeight w:val="274"/>
        </w:trPr>
        <w:tc>
          <w:tcPr>
            <w:tcW w:w="3539" w:type="dxa"/>
            <w:shd w:val="clear" w:color="auto" w:fill="E5EBE1"/>
          </w:tcPr>
          <w:p w14:paraId="068B518F" w14:textId="13B7722B" w:rsidR="007126EB" w:rsidRPr="00EC2A8C" w:rsidRDefault="00405A5A" w:rsidP="007126EB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Other r</w:t>
            </w:r>
            <w:r w:rsidR="007126EB" w:rsidRPr="00EC2A8C">
              <w:rPr>
                <w:rFonts w:cs="Arial"/>
                <w:b/>
                <w:bCs/>
                <w:szCs w:val="24"/>
              </w:rPr>
              <w:t>easons for concern</w:t>
            </w:r>
          </w:p>
        </w:tc>
        <w:tc>
          <w:tcPr>
            <w:tcW w:w="5481" w:type="dxa"/>
            <w:vAlign w:val="center"/>
          </w:tcPr>
          <w:p w14:paraId="29C4818A" w14:textId="1561B3B8" w:rsidR="007126EB" w:rsidRPr="00EC2A8C" w:rsidRDefault="009E7D60" w:rsidP="007126EB">
            <w:pPr>
              <w:rPr>
                <w:rFonts w:cs="Arial"/>
                <w:szCs w:val="24"/>
              </w:rPr>
            </w:pPr>
            <w:r w:rsidRPr="00EC2A8C">
              <w:rPr>
                <w:rFonts w:cs="Arial"/>
                <w:szCs w:val="24"/>
              </w:rPr>
              <w:t xml:space="preserve">[Please detail </w:t>
            </w:r>
            <w:r w:rsidR="00FA7529">
              <w:rPr>
                <w:rFonts w:cs="Arial"/>
                <w:szCs w:val="24"/>
              </w:rPr>
              <w:t xml:space="preserve">why remedial action is needed </w:t>
            </w:r>
            <w:r w:rsidRPr="00EC2A8C">
              <w:rPr>
                <w:rFonts w:cs="Arial"/>
                <w:szCs w:val="24"/>
              </w:rPr>
              <w:t xml:space="preserve">here, for example, </w:t>
            </w:r>
            <w:r w:rsidR="00747462">
              <w:rPr>
                <w:rFonts w:cs="Arial"/>
                <w:szCs w:val="24"/>
              </w:rPr>
              <w:t>browsing</w:t>
            </w:r>
            <w:r w:rsidRPr="00EC2A8C">
              <w:rPr>
                <w:rFonts w:cs="Arial"/>
                <w:szCs w:val="24"/>
              </w:rPr>
              <w:t>, disease, pests, species choice</w:t>
            </w:r>
            <w:r w:rsidR="00BB3083">
              <w:rPr>
                <w:rFonts w:cs="Arial"/>
                <w:szCs w:val="24"/>
              </w:rPr>
              <w:t>, weeds</w:t>
            </w:r>
            <w:r w:rsidR="0067138B">
              <w:rPr>
                <w:rFonts w:cs="Arial"/>
                <w:szCs w:val="24"/>
              </w:rPr>
              <w:t>, fence quality</w:t>
            </w:r>
            <w:r w:rsidRPr="00EC2A8C">
              <w:rPr>
                <w:rFonts w:cs="Arial"/>
                <w:szCs w:val="24"/>
              </w:rPr>
              <w:t xml:space="preserve"> etc] </w:t>
            </w:r>
          </w:p>
        </w:tc>
      </w:tr>
      <w:tr w:rsidR="007126EB" w:rsidRPr="00EC2A8C" w14:paraId="172C9D18" w14:textId="77777777" w:rsidTr="000F1642">
        <w:trPr>
          <w:trHeight w:val="428"/>
        </w:trPr>
        <w:tc>
          <w:tcPr>
            <w:tcW w:w="3539" w:type="dxa"/>
            <w:shd w:val="clear" w:color="auto" w:fill="E5EBE1"/>
          </w:tcPr>
          <w:p w14:paraId="0B52B444" w14:textId="7FA38E1F" w:rsidR="007126EB" w:rsidRPr="00EC2A8C" w:rsidRDefault="009E7D60" w:rsidP="007126EB">
            <w:pPr>
              <w:rPr>
                <w:rFonts w:cs="Arial"/>
                <w:b/>
                <w:bCs/>
                <w:szCs w:val="24"/>
              </w:rPr>
            </w:pPr>
            <w:r w:rsidRPr="00EC2A8C">
              <w:rPr>
                <w:rFonts w:cs="Arial"/>
                <w:b/>
                <w:bCs/>
                <w:szCs w:val="24"/>
              </w:rPr>
              <w:t>Other comments</w:t>
            </w:r>
          </w:p>
        </w:tc>
        <w:tc>
          <w:tcPr>
            <w:tcW w:w="5481" w:type="dxa"/>
            <w:vAlign w:val="center"/>
          </w:tcPr>
          <w:p w14:paraId="7EDA48ED" w14:textId="53435721" w:rsidR="007126EB" w:rsidRPr="00EC2A8C" w:rsidRDefault="007126EB" w:rsidP="007126EB">
            <w:pPr>
              <w:rPr>
                <w:rFonts w:cs="Arial"/>
                <w:szCs w:val="24"/>
              </w:rPr>
            </w:pPr>
          </w:p>
        </w:tc>
      </w:tr>
    </w:tbl>
    <w:p w14:paraId="4C3AB1F2" w14:textId="77777777" w:rsidR="00DF7137" w:rsidRPr="00EC2A8C" w:rsidRDefault="00DF7137" w:rsidP="3145BCFD">
      <w:pPr>
        <w:spacing w:line="276" w:lineRule="auto"/>
        <w:rPr>
          <w:rFonts w:cs="Arial"/>
          <w:b/>
          <w:bCs/>
          <w:szCs w:val="24"/>
        </w:rPr>
      </w:pPr>
    </w:p>
    <w:p w14:paraId="5F8B04C0" w14:textId="50EB45D1" w:rsidR="007A2294" w:rsidRPr="00EC2A8C" w:rsidRDefault="007A2294" w:rsidP="001141BD">
      <w:pPr>
        <w:spacing w:line="276" w:lineRule="auto"/>
        <w:rPr>
          <w:rFonts w:cs="Arial"/>
          <w:b/>
          <w:bCs/>
          <w:szCs w:val="24"/>
        </w:rPr>
      </w:pPr>
      <w:r w:rsidRPr="00EC2A8C">
        <w:rPr>
          <w:rFonts w:cs="Arial"/>
          <w:b/>
          <w:bCs/>
          <w:szCs w:val="24"/>
        </w:rPr>
        <w:t xml:space="preserve">What action(s) will </w:t>
      </w:r>
      <w:r w:rsidR="67685DDE" w:rsidRPr="00EC2A8C">
        <w:rPr>
          <w:rFonts w:cs="Arial"/>
          <w:b/>
          <w:bCs/>
          <w:szCs w:val="24"/>
        </w:rPr>
        <w:t>you take</w:t>
      </w:r>
      <w:r w:rsidRPr="00EC2A8C">
        <w:rPr>
          <w:rFonts w:cs="Arial"/>
          <w:b/>
          <w:bCs/>
          <w:szCs w:val="24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12DAC" w:rsidRPr="00EC2A8C" w14:paraId="4DD2540B" w14:textId="77777777" w:rsidTr="00DE3696">
        <w:tc>
          <w:tcPr>
            <w:tcW w:w="5000" w:type="pct"/>
          </w:tcPr>
          <w:p w14:paraId="06B57ACB" w14:textId="5191F1C5" w:rsidR="00712DAC" w:rsidRPr="00EC2A8C" w:rsidRDefault="59A608AA" w:rsidP="3145BCFD">
            <w:pPr>
              <w:spacing w:line="276" w:lineRule="auto"/>
              <w:rPr>
                <w:rFonts w:cs="Arial"/>
                <w:szCs w:val="24"/>
              </w:rPr>
            </w:pPr>
            <w:r w:rsidRPr="00EC2A8C">
              <w:rPr>
                <w:rFonts w:cs="Arial"/>
                <w:szCs w:val="24"/>
              </w:rPr>
              <w:t xml:space="preserve">[Please detail what </w:t>
            </w:r>
            <w:r w:rsidR="0454EB50" w:rsidRPr="00EC2A8C">
              <w:rPr>
                <w:rFonts w:cs="Arial"/>
                <w:szCs w:val="24"/>
              </w:rPr>
              <w:t xml:space="preserve">remedial </w:t>
            </w:r>
            <w:r w:rsidRPr="00EC2A8C">
              <w:rPr>
                <w:rFonts w:cs="Arial"/>
                <w:szCs w:val="24"/>
              </w:rPr>
              <w:t xml:space="preserve">action(s) </w:t>
            </w:r>
            <w:r w:rsidR="283302C9" w:rsidRPr="00EC2A8C">
              <w:rPr>
                <w:rFonts w:cs="Arial"/>
                <w:szCs w:val="24"/>
              </w:rPr>
              <w:t>you will take</w:t>
            </w:r>
            <w:r w:rsidR="00895812">
              <w:rPr>
                <w:rFonts w:cs="Arial"/>
                <w:szCs w:val="24"/>
              </w:rPr>
              <w:t xml:space="preserve"> and to what extent</w:t>
            </w:r>
            <w:r w:rsidR="340C7426" w:rsidRPr="00EC2A8C">
              <w:rPr>
                <w:rFonts w:cs="Arial"/>
                <w:szCs w:val="24"/>
              </w:rPr>
              <w:t>]</w:t>
            </w:r>
          </w:p>
          <w:p w14:paraId="07CFE6B5" w14:textId="42983D46" w:rsidR="002463C0" w:rsidRPr="00EC2A8C" w:rsidRDefault="002463C0" w:rsidP="001141BD">
            <w:pPr>
              <w:spacing w:line="276" w:lineRule="auto"/>
              <w:rPr>
                <w:rFonts w:cs="Arial"/>
                <w:b/>
                <w:bCs/>
                <w:szCs w:val="24"/>
              </w:rPr>
            </w:pPr>
          </w:p>
        </w:tc>
      </w:tr>
    </w:tbl>
    <w:p w14:paraId="36686E82" w14:textId="0414B17B" w:rsidR="002802B6" w:rsidRDefault="003BD985" w:rsidP="002802B6">
      <w:pPr>
        <w:spacing w:line="276" w:lineRule="auto"/>
        <w:rPr>
          <w:rFonts w:cs="Arial"/>
          <w:b/>
          <w:bCs/>
          <w:szCs w:val="24"/>
        </w:rPr>
      </w:pPr>
      <w:r w:rsidRPr="00EC2A8C">
        <w:rPr>
          <w:rFonts w:cs="Arial"/>
          <w:b/>
          <w:bCs/>
          <w:szCs w:val="24"/>
        </w:rPr>
        <w:t> </w:t>
      </w:r>
      <w:r w:rsidR="002802B6" w:rsidRPr="00EC2A8C">
        <w:rPr>
          <w:rFonts w:cs="Arial"/>
          <w:b/>
          <w:bCs/>
          <w:szCs w:val="24"/>
        </w:rPr>
        <w:t xml:space="preserve">Where will the action(s) take place?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02B6" w14:paraId="26F98D55" w14:textId="77777777" w:rsidTr="00CA2E5C">
        <w:tc>
          <w:tcPr>
            <w:tcW w:w="9016" w:type="dxa"/>
          </w:tcPr>
          <w:p w14:paraId="5F64540E" w14:textId="77777777" w:rsidR="002802B6" w:rsidRDefault="002802B6" w:rsidP="00CA2E5C">
            <w:pPr>
              <w:spacing w:line="276" w:lineRule="auto"/>
              <w:rPr>
                <w:rFonts w:cs="Arial"/>
                <w:szCs w:val="24"/>
              </w:rPr>
            </w:pPr>
            <w:r w:rsidRPr="00430212">
              <w:rPr>
                <w:rFonts w:cs="Arial"/>
                <w:szCs w:val="24"/>
              </w:rPr>
              <w:t>[Please describe where action(s) will be taken. If appropriate, you could show this on a copy of your project map]</w:t>
            </w:r>
          </w:p>
        </w:tc>
      </w:tr>
    </w:tbl>
    <w:p w14:paraId="5B94A77E" w14:textId="77777777" w:rsidR="002802B6" w:rsidRDefault="002802B6" w:rsidP="3145BCFD">
      <w:pPr>
        <w:spacing w:line="276" w:lineRule="auto"/>
        <w:rPr>
          <w:rFonts w:cs="Arial"/>
          <w:b/>
          <w:bCs/>
          <w:szCs w:val="24"/>
        </w:rPr>
      </w:pPr>
    </w:p>
    <w:p w14:paraId="376D48BC" w14:textId="4DC36208" w:rsidR="007A2294" w:rsidRDefault="47C4D63B" w:rsidP="3145BCFD">
      <w:pPr>
        <w:spacing w:line="276" w:lineRule="auto"/>
        <w:rPr>
          <w:rFonts w:cs="Arial"/>
          <w:b/>
          <w:bCs/>
          <w:szCs w:val="24"/>
        </w:rPr>
      </w:pPr>
      <w:r w:rsidRPr="00EC2A8C">
        <w:rPr>
          <w:rFonts w:cs="Arial"/>
          <w:b/>
          <w:bCs/>
          <w:szCs w:val="24"/>
        </w:rPr>
        <w:t xml:space="preserve">When will you take action?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075A" w14:paraId="7284EE63" w14:textId="77777777" w:rsidTr="00D8075A">
        <w:tc>
          <w:tcPr>
            <w:tcW w:w="9016" w:type="dxa"/>
          </w:tcPr>
          <w:p w14:paraId="65150681" w14:textId="26F36AD9" w:rsidR="00D8075A" w:rsidRDefault="00D8075A" w:rsidP="3145BCFD">
            <w:pPr>
              <w:spacing w:line="276" w:lineRule="auto"/>
              <w:rPr>
                <w:rFonts w:cs="Arial"/>
                <w:szCs w:val="24"/>
              </w:rPr>
            </w:pPr>
            <w:r w:rsidRPr="00EC2A8C">
              <w:rPr>
                <w:rFonts w:cs="Arial"/>
                <w:szCs w:val="24"/>
              </w:rPr>
              <w:t>[Please detail wh</w:t>
            </w:r>
            <w:r w:rsidR="002639C7">
              <w:rPr>
                <w:rFonts w:cs="Arial"/>
                <w:szCs w:val="24"/>
              </w:rPr>
              <w:t>en</w:t>
            </w:r>
            <w:r w:rsidRPr="00EC2A8C">
              <w:rPr>
                <w:rFonts w:cs="Arial"/>
                <w:szCs w:val="24"/>
              </w:rPr>
              <w:t xml:space="preserve"> </w:t>
            </w:r>
            <w:r w:rsidR="00A41C6C">
              <w:rPr>
                <w:rFonts w:cs="Arial"/>
                <w:szCs w:val="24"/>
              </w:rPr>
              <w:t xml:space="preserve">you will undertake </w:t>
            </w:r>
            <w:r w:rsidR="002639C7">
              <w:rPr>
                <w:rFonts w:cs="Arial"/>
                <w:szCs w:val="24"/>
              </w:rPr>
              <w:t xml:space="preserve">the </w:t>
            </w:r>
            <w:r w:rsidRPr="00EC2A8C">
              <w:rPr>
                <w:rFonts w:cs="Arial"/>
                <w:szCs w:val="24"/>
              </w:rPr>
              <w:t>remedial action(s)]</w:t>
            </w:r>
          </w:p>
          <w:p w14:paraId="5C1A2832" w14:textId="038ACA92" w:rsidR="002639C7" w:rsidRDefault="002639C7" w:rsidP="3145BCFD">
            <w:pPr>
              <w:spacing w:line="276" w:lineRule="auto"/>
              <w:rPr>
                <w:rFonts w:cs="Arial"/>
                <w:b/>
                <w:bCs/>
                <w:szCs w:val="24"/>
              </w:rPr>
            </w:pPr>
          </w:p>
        </w:tc>
      </w:tr>
    </w:tbl>
    <w:p w14:paraId="488E8665" w14:textId="77777777" w:rsidR="00D8075A" w:rsidRPr="00EC2A8C" w:rsidRDefault="00D8075A" w:rsidP="3145BCFD">
      <w:pPr>
        <w:spacing w:line="276" w:lineRule="auto"/>
        <w:rPr>
          <w:rFonts w:cs="Arial"/>
          <w:b/>
          <w:bCs/>
          <w:szCs w:val="24"/>
        </w:rPr>
      </w:pPr>
    </w:p>
    <w:p w14:paraId="4D447438" w14:textId="1B7BBAE2" w:rsidR="007A2294" w:rsidRDefault="47602D2F" w:rsidP="3145BCFD">
      <w:pPr>
        <w:spacing w:line="276" w:lineRule="auto"/>
        <w:rPr>
          <w:rFonts w:cs="Arial"/>
          <w:b/>
          <w:bCs/>
          <w:szCs w:val="24"/>
        </w:rPr>
      </w:pPr>
      <w:r w:rsidRPr="00EC2A8C">
        <w:rPr>
          <w:rFonts w:cs="Arial"/>
          <w:b/>
          <w:bCs/>
          <w:szCs w:val="24"/>
        </w:rPr>
        <w:t>Wh</w:t>
      </w:r>
      <w:r w:rsidR="2C32D239" w:rsidRPr="00EC2A8C">
        <w:rPr>
          <w:rFonts w:cs="Arial"/>
          <w:b/>
          <w:bCs/>
          <w:szCs w:val="24"/>
        </w:rPr>
        <w:t>o will carry out the actions</w:t>
      </w:r>
      <w:r w:rsidRPr="00EC2A8C">
        <w:rPr>
          <w:rFonts w:cs="Arial"/>
          <w:b/>
          <w:bCs/>
          <w:szCs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1C6C" w14:paraId="297F65C2" w14:textId="77777777" w:rsidTr="00A41C6C">
        <w:tc>
          <w:tcPr>
            <w:tcW w:w="9016" w:type="dxa"/>
          </w:tcPr>
          <w:p w14:paraId="072E3B22" w14:textId="77777777" w:rsidR="00A41C6C" w:rsidRDefault="00A41C6C" w:rsidP="3145BCFD">
            <w:pPr>
              <w:spacing w:line="276" w:lineRule="auto"/>
              <w:rPr>
                <w:rFonts w:cs="Arial"/>
                <w:szCs w:val="24"/>
              </w:rPr>
            </w:pPr>
            <w:r w:rsidRPr="00A41C6C">
              <w:rPr>
                <w:rFonts w:cs="Arial"/>
                <w:szCs w:val="24"/>
              </w:rPr>
              <w:t>[Please detail which company or individual will take action]</w:t>
            </w:r>
          </w:p>
          <w:p w14:paraId="4D6EAA12" w14:textId="4669A908" w:rsidR="00A41C6C" w:rsidRPr="00A41C6C" w:rsidRDefault="00A41C6C" w:rsidP="3145BCFD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5E300BAD" w14:textId="77777777" w:rsidR="00430212" w:rsidRPr="00EC2A8C" w:rsidRDefault="00430212" w:rsidP="001141BD">
      <w:pPr>
        <w:spacing w:line="276" w:lineRule="auto"/>
        <w:rPr>
          <w:rFonts w:cs="Arial"/>
          <w:szCs w:val="24"/>
        </w:rPr>
      </w:pPr>
    </w:p>
    <w:p w14:paraId="427A0CC0" w14:textId="094356C1" w:rsidR="00597240" w:rsidRDefault="005B2A33" w:rsidP="3145BCFD">
      <w:pPr>
        <w:spacing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How will the act</w:t>
      </w:r>
      <w:r w:rsidR="00127B3B">
        <w:rPr>
          <w:rFonts w:cs="Arial"/>
          <w:b/>
          <w:bCs/>
          <w:szCs w:val="24"/>
        </w:rPr>
        <w:t>ion(s) address the issue and how will success be monitored?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7B3B" w14:paraId="28BE49BB" w14:textId="77777777" w:rsidTr="00127B3B">
        <w:tc>
          <w:tcPr>
            <w:tcW w:w="9016" w:type="dxa"/>
          </w:tcPr>
          <w:p w14:paraId="18E87431" w14:textId="0B78E66D" w:rsidR="00127B3B" w:rsidRPr="000E5F65" w:rsidRDefault="00127B3B" w:rsidP="00AE1E88">
            <w:pPr>
              <w:spacing w:line="276" w:lineRule="auto"/>
              <w:rPr>
                <w:rFonts w:cs="Arial"/>
                <w:szCs w:val="24"/>
              </w:rPr>
            </w:pPr>
            <w:r w:rsidRPr="000E5F65">
              <w:rPr>
                <w:rFonts w:cs="Arial"/>
                <w:szCs w:val="24"/>
              </w:rPr>
              <w:t xml:space="preserve">[Please describe how the </w:t>
            </w:r>
            <w:r w:rsidR="00E8782D" w:rsidRPr="000E5F65">
              <w:rPr>
                <w:rFonts w:cs="Arial"/>
                <w:szCs w:val="24"/>
              </w:rPr>
              <w:t>remedial action</w:t>
            </w:r>
            <w:r w:rsidR="00AE1E88" w:rsidRPr="000E5F65">
              <w:rPr>
                <w:rFonts w:cs="Arial"/>
                <w:szCs w:val="24"/>
              </w:rPr>
              <w:t>(</w:t>
            </w:r>
            <w:r w:rsidR="00E8782D" w:rsidRPr="000E5F65">
              <w:rPr>
                <w:rFonts w:cs="Arial"/>
                <w:szCs w:val="24"/>
              </w:rPr>
              <w:t>s</w:t>
            </w:r>
            <w:r w:rsidR="00AE1E88" w:rsidRPr="000E5F65">
              <w:rPr>
                <w:rFonts w:cs="Arial"/>
                <w:szCs w:val="24"/>
              </w:rPr>
              <w:t>)</w:t>
            </w:r>
            <w:r w:rsidR="00E8782D" w:rsidRPr="000E5F65">
              <w:rPr>
                <w:rFonts w:cs="Arial"/>
                <w:szCs w:val="24"/>
              </w:rPr>
              <w:t xml:space="preserve"> will remedy the stocking density or other concerns and how the success of the action(s) will be monitored</w:t>
            </w:r>
            <w:r w:rsidR="00AE1E88" w:rsidRPr="000E5F65">
              <w:rPr>
                <w:rFonts w:cs="Arial"/>
                <w:szCs w:val="24"/>
              </w:rPr>
              <w:t>]</w:t>
            </w:r>
          </w:p>
        </w:tc>
      </w:tr>
    </w:tbl>
    <w:p w14:paraId="65D3D550" w14:textId="77777777" w:rsidR="00597240" w:rsidRDefault="00597240" w:rsidP="3145BCFD">
      <w:pPr>
        <w:spacing w:line="276" w:lineRule="auto"/>
        <w:rPr>
          <w:rFonts w:cs="Arial"/>
          <w:b/>
          <w:bCs/>
          <w:szCs w:val="24"/>
        </w:rPr>
      </w:pPr>
    </w:p>
    <w:p w14:paraId="4223CE08" w14:textId="2179F550" w:rsidR="00BF4544" w:rsidRDefault="00DB6CD0" w:rsidP="000E5F65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  <w:r w:rsidR="1D81D8DC" w:rsidRPr="00EC2A8C">
        <w:rPr>
          <w:rFonts w:cs="Arial"/>
          <w:b/>
          <w:bCs/>
          <w:szCs w:val="24"/>
        </w:rPr>
        <w:lastRenderedPageBreak/>
        <w:t xml:space="preserve">Any further details?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C0D" w14:paraId="4F810AC4" w14:textId="77777777" w:rsidTr="00E30C0D">
        <w:tc>
          <w:tcPr>
            <w:tcW w:w="9016" w:type="dxa"/>
          </w:tcPr>
          <w:p w14:paraId="0E70A42E" w14:textId="77777777" w:rsidR="00E30C0D" w:rsidRDefault="00E30C0D" w:rsidP="3145BCFD">
            <w:pPr>
              <w:spacing w:line="276" w:lineRule="auto"/>
              <w:rPr>
                <w:rFonts w:cs="Arial"/>
                <w:szCs w:val="24"/>
              </w:rPr>
            </w:pPr>
            <w:r w:rsidRPr="00E30C0D">
              <w:rPr>
                <w:rFonts w:cs="Arial"/>
                <w:szCs w:val="24"/>
              </w:rPr>
              <w:t>[Please provide any other relevant details]</w:t>
            </w:r>
          </w:p>
          <w:p w14:paraId="08480F56" w14:textId="5BDA6864" w:rsidR="00E30C0D" w:rsidRPr="00E30C0D" w:rsidRDefault="00E30C0D" w:rsidP="3145BCFD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243A134C" w14:textId="44021EC9" w:rsidR="002B4D1A" w:rsidRPr="00EC2A8C" w:rsidRDefault="002B4D1A" w:rsidP="001141BD">
      <w:pPr>
        <w:spacing w:line="276" w:lineRule="auto"/>
        <w:rPr>
          <w:rFonts w:cs="Arial"/>
          <w:szCs w:val="24"/>
        </w:rPr>
      </w:pPr>
    </w:p>
    <w:sectPr w:rsidR="002B4D1A" w:rsidRPr="00EC2A8C" w:rsidSect="00B561C0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F657" w14:textId="77777777" w:rsidR="007E28FE" w:rsidRDefault="007E28FE" w:rsidP="002B4D1A">
      <w:r>
        <w:separator/>
      </w:r>
    </w:p>
  </w:endnote>
  <w:endnote w:type="continuationSeparator" w:id="0">
    <w:p w14:paraId="799A58A1" w14:textId="77777777" w:rsidR="007E28FE" w:rsidRDefault="007E28FE" w:rsidP="002B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313444"/>
      <w:docPartObj>
        <w:docPartGallery w:val="Page Numbers (Bottom of Page)"/>
        <w:docPartUnique/>
      </w:docPartObj>
    </w:sdtPr>
    <w:sdtEndPr/>
    <w:sdtContent>
      <w:p w14:paraId="2C5DD175" w14:textId="77777777" w:rsidR="006F6CCF" w:rsidRDefault="006F6CCF">
        <w:pPr>
          <w:pStyle w:val="Footer"/>
          <w:jc w:val="center"/>
        </w:pPr>
      </w:p>
      <w:p w14:paraId="7BF8D20B" w14:textId="09B97F85" w:rsidR="002B4D1A" w:rsidRDefault="002B4D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D4457" w14:textId="71D5371A" w:rsidR="002B4D1A" w:rsidRDefault="002B4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C1714" w14:textId="77777777" w:rsidR="007E28FE" w:rsidRDefault="007E28FE" w:rsidP="002B4D1A">
      <w:r>
        <w:separator/>
      </w:r>
    </w:p>
  </w:footnote>
  <w:footnote w:type="continuationSeparator" w:id="0">
    <w:p w14:paraId="73646FB0" w14:textId="77777777" w:rsidR="007E28FE" w:rsidRDefault="007E28FE" w:rsidP="002B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25CB9" w14:textId="139DD622" w:rsidR="002B4D1A" w:rsidRDefault="00210CAC" w:rsidP="00825A4B">
    <w:pPr>
      <w:pStyle w:val="Header"/>
      <w:tabs>
        <w:tab w:val="clear" w:pos="8306"/>
        <w:tab w:val="right" w:pos="8931"/>
      </w:tabs>
    </w:pPr>
    <w:r>
      <w:t>R</w:t>
    </w:r>
    <w:r w:rsidR="00BF4544">
      <w:t xml:space="preserve">emedial </w:t>
    </w:r>
    <w:r w:rsidR="00306C5D">
      <w:t>p</w:t>
    </w:r>
    <w:r w:rsidR="00BF4544">
      <w:t xml:space="preserve">lan </w:t>
    </w:r>
    <w:r w:rsidR="00306C5D">
      <w:t>v</w:t>
    </w:r>
    <w:r w:rsidR="00BF4544">
      <w:t xml:space="preserve">ersion </w:t>
    </w:r>
    <w:r w:rsidR="00521959">
      <w:t>3.0</w:t>
    </w:r>
    <w:r w:rsidR="002B4D1A">
      <w:tab/>
    </w:r>
    <w:r w:rsidR="00825A4B">
      <w:t xml:space="preserve">        </w:t>
    </w:r>
    <w:r>
      <w:tab/>
    </w:r>
    <w:r w:rsidR="00521959">
      <w:t>August</w:t>
    </w:r>
    <w:r w:rsidR="002B4D1A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9A002E6"/>
    <w:multiLevelType w:val="multilevel"/>
    <w:tmpl w:val="9BF8E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6512B"/>
    <w:multiLevelType w:val="multilevel"/>
    <w:tmpl w:val="54666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D6908"/>
    <w:multiLevelType w:val="multilevel"/>
    <w:tmpl w:val="5E16C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3588C"/>
    <w:multiLevelType w:val="multilevel"/>
    <w:tmpl w:val="9AC63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006B8"/>
    <w:multiLevelType w:val="multilevel"/>
    <w:tmpl w:val="056E8D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108020D"/>
    <w:multiLevelType w:val="multilevel"/>
    <w:tmpl w:val="9C2AA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1B25FD"/>
    <w:multiLevelType w:val="multilevel"/>
    <w:tmpl w:val="17244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59110">
    <w:abstractNumId w:val="6"/>
  </w:num>
  <w:num w:numId="2" w16cid:durableId="192352916">
    <w:abstractNumId w:val="0"/>
  </w:num>
  <w:num w:numId="3" w16cid:durableId="1349600608">
    <w:abstractNumId w:val="0"/>
  </w:num>
  <w:num w:numId="4" w16cid:durableId="1480879097">
    <w:abstractNumId w:val="0"/>
  </w:num>
  <w:num w:numId="5" w16cid:durableId="2019114615">
    <w:abstractNumId w:val="6"/>
  </w:num>
  <w:num w:numId="6" w16cid:durableId="2049260630">
    <w:abstractNumId w:val="0"/>
  </w:num>
  <w:num w:numId="7" w16cid:durableId="1529834218">
    <w:abstractNumId w:val="5"/>
  </w:num>
  <w:num w:numId="8" w16cid:durableId="1300500493">
    <w:abstractNumId w:val="7"/>
  </w:num>
  <w:num w:numId="9" w16cid:durableId="1168642300">
    <w:abstractNumId w:val="8"/>
  </w:num>
  <w:num w:numId="10" w16cid:durableId="1253703819">
    <w:abstractNumId w:val="3"/>
  </w:num>
  <w:num w:numId="11" w16cid:durableId="211506989">
    <w:abstractNumId w:val="1"/>
  </w:num>
  <w:num w:numId="12" w16cid:durableId="1314529503">
    <w:abstractNumId w:val="2"/>
  </w:num>
  <w:num w:numId="13" w16cid:durableId="740837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1A"/>
    <w:rsid w:val="000242F4"/>
    <w:rsid w:val="00027C27"/>
    <w:rsid w:val="00033F06"/>
    <w:rsid w:val="000413E7"/>
    <w:rsid w:val="00073287"/>
    <w:rsid w:val="00087558"/>
    <w:rsid w:val="000926CD"/>
    <w:rsid w:val="000C0CF4"/>
    <w:rsid w:val="000C3F94"/>
    <w:rsid w:val="000D3FE1"/>
    <w:rsid w:val="000E5F65"/>
    <w:rsid w:val="000F1642"/>
    <w:rsid w:val="001141BD"/>
    <w:rsid w:val="00127B3B"/>
    <w:rsid w:val="00146D61"/>
    <w:rsid w:val="00183006"/>
    <w:rsid w:val="001913EC"/>
    <w:rsid w:val="00192C77"/>
    <w:rsid w:val="001A7DD2"/>
    <w:rsid w:val="001B464C"/>
    <w:rsid w:val="001D7072"/>
    <w:rsid w:val="001E0772"/>
    <w:rsid w:val="00210CAC"/>
    <w:rsid w:val="002463C0"/>
    <w:rsid w:val="002639C7"/>
    <w:rsid w:val="002656EE"/>
    <w:rsid w:val="00273F96"/>
    <w:rsid w:val="002802B6"/>
    <w:rsid w:val="00281579"/>
    <w:rsid w:val="00284021"/>
    <w:rsid w:val="00297138"/>
    <w:rsid w:val="002A6B54"/>
    <w:rsid w:val="002B4D1A"/>
    <w:rsid w:val="002C2A7B"/>
    <w:rsid w:val="002C4969"/>
    <w:rsid w:val="00306C5D"/>
    <w:rsid w:val="00306C61"/>
    <w:rsid w:val="0031027D"/>
    <w:rsid w:val="0037582B"/>
    <w:rsid w:val="00382092"/>
    <w:rsid w:val="00383D94"/>
    <w:rsid w:val="003858BC"/>
    <w:rsid w:val="003B456B"/>
    <w:rsid w:val="003BD985"/>
    <w:rsid w:val="00403945"/>
    <w:rsid w:val="00405A5A"/>
    <w:rsid w:val="00430212"/>
    <w:rsid w:val="00456CE5"/>
    <w:rsid w:val="00457B2F"/>
    <w:rsid w:val="00484DF8"/>
    <w:rsid w:val="0049302E"/>
    <w:rsid w:val="004A4949"/>
    <w:rsid w:val="004D7E6C"/>
    <w:rsid w:val="00521959"/>
    <w:rsid w:val="005816B4"/>
    <w:rsid w:val="00597240"/>
    <w:rsid w:val="005976F4"/>
    <w:rsid w:val="005B2A33"/>
    <w:rsid w:val="005E03F3"/>
    <w:rsid w:val="005F54D4"/>
    <w:rsid w:val="00640EE0"/>
    <w:rsid w:val="0067138B"/>
    <w:rsid w:val="00692B96"/>
    <w:rsid w:val="006C235B"/>
    <w:rsid w:val="006D3D74"/>
    <w:rsid w:val="006E2226"/>
    <w:rsid w:val="006E28BB"/>
    <w:rsid w:val="006E37FD"/>
    <w:rsid w:val="006F6CCF"/>
    <w:rsid w:val="007126EB"/>
    <w:rsid w:val="00712DAC"/>
    <w:rsid w:val="00747462"/>
    <w:rsid w:val="00755C4F"/>
    <w:rsid w:val="007626B7"/>
    <w:rsid w:val="00763E03"/>
    <w:rsid w:val="00773316"/>
    <w:rsid w:val="00775071"/>
    <w:rsid w:val="007909BD"/>
    <w:rsid w:val="007951D5"/>
    <w:rsid w:val="007A2294"/>
    <w:rsid w:val="007E1947"/>
    <w:rsid w:val="007E28FE"/>
    <w:rsid w:val="007F0F2A"/>
    <w:rsid w:val="008109FA"/>
    <w:rsid w:val="00825A4B"/>
    <w:rsid w:val="008445ED"/>
    <w:rsid w:val="00851864"/>
    <w:rsid w:val="00857548"/>
    <w:rsid w:val="00881A90"/>
    <w:rsid w:val="00884828"/>
    <w:rsid w:val="008910EC"/>
    <w:rsid w:val="00895812"/>
    <w:rsid w:val="008A6AF2"/>
    <w:rsid w:val="008B0446"/>
    <w:rsid w:val="00930C03"/>
    <w:rsid w:val="009316FA"/>
    <w:rsid w:val="00935C67"/>
    <w:rsid w:val="0093764F"/>
    <w:rsid w:val="009565CB"/>
    <w:rsid w:val="009B7615"/>
    <w:rsid w:val="009E5465"/>
    <w:rsid w:val="009E7D60"/>
    <w:rsid w:val="009F1065"/>
    <w:rsid w:val="00A11238"/>
    <w:rsid w:val="00A21112"/>
    <w:rsid w:val="00A41C6C"/>
    <w:rsid w:val="00A572F5"/>
    <w:rsid w:val="00AD2333"/>
    <w:rsid w:val="00AE1E88"/>
    <w:rsid w:val="00AE4811"/>
    <w:rsid w:val="00B144D5"/>
    <w:rsid w:val="00B25138"/>
    <w:rsid w:val="00B35BF4"/>
    <w:rsid w:val="00B43061"/>
    <w:rsid w:val="00B51BDC"/>
    <w:rsid w:val="00B561C0"/>
    <w:rsid w:val="00B71ACC"/>
    <w:rsid w:val="00B73890"/>
    <w:rsid w:val="00B773CE"/>
    <w:rsid w:val="00B86B34"/>
    <w:rsid w:val="00BB1AD4"/>
    <w:rsid w:val="00BB3083"/>
    <w:rsid w:val="00BC5B64"/>
    <w:rsid w:val="00BF4544"/>
    <w:rsid w:val="00C31B0D"/>
    <w:rsid w:val="00C33C3C"/>
    <w:rsid w:val="00C62456"/>
    <w:rsid w:val="00C776E3"/>
    <w:rsid w:val="00C776F8"/>
    <w:rsid w:val="00C83943"/>
    <w:rsid w:val="00C91823"/>
    <w:rsid w:val="00CC7CAC"/>
    <w:rsid w:val="00D008AB"/>
    <w:rsid w:val="00D00E84"/>
    <w:rsid w:val="00D8075A"/>
    <w:rsid w:val="00D85DD1"/>
    <w:rsid w:val="00D95058"/>
    <w:rsid w:val="00DA21A8"/>
    <w:rsid w:val="00DB6CD0"/>
    <w:rsid w:val="00DB7B72"/>
    <w:rsid w:val="00DE3696"/>
    <w:rsid w:val="00DF7137"/>
    <w:rsid w:val="00E03E72"/>
    <w:rsid w:val="00E30C0D"/>
    <w:rsid w:val="00E31387"/>
    <w:rsid w:val="00E8104B"/>
    <w:rsid w:val="00E8782D"/>
    <w:rsid w:val="00E944B6"/>
    <w:rsid w:val="00EC1FA5"/>
    <w:rsid w:val="00EC2A8C"/>
    <w:rsid w:val="00ED7AAE"/>
    <w:rsid w:val="00F90239"/>
    <w:rsid w:val="00FA4BC1"/>
    <w:rsid w:val="00FA7529"/>
    <w:rsid w:val="00FC175F"/>
    <w:rsid w:val="0454EB50"/>
    <w:rsid w:val="0645C3FB"/>
    <w:rsid w:val="0D9D5C94"/>
    <w:rsid w:val="0E048959"/>
    <w:rsid w:val="12446650"/>
    <w:rsid w:val="162AF06F"/>
    <w:rsid w:val="176A7533"/>
    <w:rsid w:val="1CA59998"/>
    <w:rsid w:val="1CAEBAEC"/>
    <w:rsid w:val="1D08C3BC"/>
    <w:rsid w:val="1D81D8DC"/>
    <w:rsid w:val="1E134B2F"/>
    <w:rsid w:val="277D77FC"/>
    <w:rsid w:val="283302C9"/>
    <w:rsid w:val="2C32D239"/>
    <w:rsid w:val="2D13A588"/>
    <w:rsid w:val="3145BCFD"/>
    <w:rsid w:val="3167E78F"/>
    <w:rsid w:val="340C7426"/>
    <w:rsid w:val="34CC0766"/>
    <w:rsid w:val="40D0628D"/>
    <w:rsid w:val="47602D2F"/>
    <w:rsid w:val="47C4D63B"/>
    <w:rsid w:val="482490EE"/>
    <w:rsid w:val="49B7451C"/>
    <w:rsid w:val="4D4FA7EA"/>
    <w:rsid w:val="4EAE9A29"/>
    <w:rsid w:val="531082E8"/>
    <w:rsid w:val="542058EE"/>
    <w:rsid w:val="55309F0D"/>
    <w:rsid w:val="559C6E98"/>
    <w:rsid w:val="58822D66"/>
    <w:rsid w:val="59A608AA"/>
    <w:rsid w:val="5B4B4343"/>
    <w:rsid w:val="608A83B4"/>
    <w:rsid w:val="67685DDE"/>
    <w:rsid w:val="69E8F394"/>
    <w:rsid w:val="6BFFA945"/>
    <w:rsid w:val="71952904"/>
    <w:rsid w:val="7C3158DF"/>
    <w:rsid w:val="7D19C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05645"/>
  <w15:chartTrackingRefBased/>
  <w15:docId w15:val="{2B88BD5F-BD3A-40D1-B96A-E2BF8D4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B4D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D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D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D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D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D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D1A"/>
    <w:rPr>
      <w:rFonts w:eastAsiaTheme="majorEastAsia" w:cstheme="majorBidi"/>
      <w:i/>
      <w:iCs/>
      <w:color w:val="0F4761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D1A"/>
    <w:rPr>
      <w:rFonts w:eastAsiaTheme="majorEastAsia" w:cstheme="majorBidi"/>
      <w:color w:val="0F4761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D1A"/>
    <w:rPr>
      <w:rFonts w:eastAsiaTheme="majorEastAsia" w:cstheme="majorBidi"/>
      <w:i/>
      <w:iCs/>
      <w:color w:val="595959" w:themeColor="text1" w:themeTint="A6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D1A"/>
    <w:rPr>
      <w:rFonts w:eastAsiaTheme="majorEastAsia" w:cstheme="majorBidi"/>
      <w:color w:val="595959" w:themeColor="text1" w:themeTint="A6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D1A"/>
    <w:rPr>
      <w:rFonts w:eastAsiaTheme="majorEastAsia" w:cstheme="majorBidi"/>
      <w:i/>
      <w:iCs/>
      <w:color w:val="272727" w:themeColor="text1" w:themeTint="D8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D1A"/>
    <w:rPr>
      <w:rFonts w:eastAsiaTheme="majorEastAsia" w:cstheme="majorBidi"/>
      <w:color w:val="272727" w:themeColor="text1" w:themeTint="D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B4D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D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D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D1A"/>
    <w:rPr>
      <w:rFonts w:ascii="Arial" w:hAnsi="Arial" w:cs="Times New Roman"/>
      <w:i/>
      <w:iCs/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2B4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D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D1A"/>
    <w:rPr>
      <w:rFonts w:ascii="Arial" w:hAnsi="Arial" w:cs="Times New Roman"/>
      <w:i/>
      <w:iCs/>
      <w:color w:val="0F4761" w:themeColor="accent1" w:themeShade="BF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2B4D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4D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D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00E84"/>
    <w:rPr>
      <w:rFonts w:ascii="Arial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6F8"/>
    <w:rPr>
      <w:rFonts w:ascii="Arial" w:hAnsi="Arial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930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a307d-a6f6-4564-998c-81d39fed1221">
      <Terms xmlns="http://schemas.microsoft.com/office/infopath/2007/PartnerControls"/>
    </lcf76f155ced4ddcb4097134ff3c332f>
    <TaxCatchAll xmlns="e60d9eda-c8d8-45b5-bedd-b5d39d7b56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A07D9C5A74449FE0EFCE0A45E698" ma:contentTypeVersion="16" ma:contentTypeDescription="Create a new document." ma:contentTypeScope="" ma:versionID="7e4817a8da0074ea479ede1cae989de5">
  <xsd:schema xmlns:xsd="http://www.w3.org/2001/XMLSchema" xmlns:xs="http://www.w3.org/2001/XMLSchema" xmlns:p="http://schemas.microsoft.com/office/2006/metadata/properties" xmlns:ns2="6aba307d-a6f6-4564-998c-81d39fed1221" xmlns:ns3="e60d9eda-c8d8-45b5-bedd-b5d39d7b5622" targetNamespace="http://schemas.microsoft.com/office/2006/metadata/properties" ma:root="true" ma:fieldsID="9494f31be7aa14e4852a765512ad7975" ns2:_="" ns3:_="">
    <xsd:import namespace="6aba307d-a6f6-4564-998c-81d39fed1221"/>
    <xsd:import namespace="e60d9eda-c8d8-45b5-bedd-b5d39d7b5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307d-a6f6-4564-998c-81d39fed1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9eda-c8d8-45b5-bedd-b5d39d7b5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da3c7d-0875-4aaa-b441-ae71f3c21653}" ma:internalName="TaxCatchAll" ma:showField="CatchAllData" ma:web="e60d9eda-c8d8-45b5-bedd-b5d39d7b5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5C219-92A9-4838-922A-4C5613301290}">
  <ds:schemaRefs>
    <ds:schemaRef ds:uri="6aba307d-a6f6-4564-998c-81d39fed1221"/>
    <ds:schemaRef ds:uri="http://purl.org/dc/dcmitype/"/>
    <ds:schemaRef ds:uri="e60d9eda-c8d8-45b5-bedd-b5d39d7b5622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8D6A6C-C25F-40BD-8E7D-253CE2804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D3462-C0C2-4432-ACF0-1110FEA2D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a307d-a6f6-4564-998c-81d39fed1221"/>
    <ds:schemaRef ds:uri="e60d9eda-c8d8-45b5-bedd-b5d39d7b5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190</Words>
  <Characters>1087</Characters>
  <Application>Microsoft Office Word</Application>
  <DocSecurity>0</DocSecurity>
  <Lines>9</Lines>
  <Paragraphs>2</Paragraphs>
  <ScaleCrop>false</ScaleCrop>
  <Company>Scottish Government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Peace</dc:creator>
  <cp:keywords/>
  <dc:description/>
  <cp:lastModifiedBy>Anna Brand</cp:lastModifiedBy>
  <cp:revision>80</cp:revision>
  <dcterms:created xsi:type="dcterms:W3CDTF">2025-03-20T13:18:00Z</dcterms:created>
  <dcterms:modified xsi:type="dcterms:W3CDTF">2025-07-24T14:12:00Z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0x010100F3ACA07D9C5A74449FE0EFCE0A45E698</vt:lpwstr>
  </property>
  <property fmtid="{D5CDD505-2E9C-101B-9397-08002B2CF9AE}" pid="3" name="MediaServiceImageTags">
    <vt:lpwstr/>
  </property>
</Properties>
</file>